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joseph    </w:t>
      </w:r>
      <w:r>
        <w:t xml:space="preserve">   stable    </w:t>
      </w:r>
      <w:r>
        <w:t xml:space="preserve">   mary    </w:t>
      </w:r>
      <w:r>
        <w:t xml:space="preserve">   celebration    </w:t>
      </w:r>
      <w:r>
        <w:t xml:space="preserve">   jesus    </w:t>
      </w:r>
      <w:r>
        <w:t xml:space="preserve">   nativity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three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</dc:title>
  <dcterms:created xsi:type="dcterms:W3CDTF">2021-10-11T13:09:38Z</dcterms:created>
  <dcterms:modified xsi:type="dcterms:W3CDTF">2021-10-11T13:09:38Z</dcterms:modified>
</cp:coreProperties>
</file>