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Three Kings    </w:t>
      </w:r>
      <w:r>
        <w:t xml:space="preserve">   Inn    </w:t>
      </w:r>
      <w:r>
        <w:t xml:space="preserve">   Messiah    </w:t>
      </w:r>
      <w:r>
        <w:t xml:space="preserve">   Luke    </w:t>
      </w:r>
      <w:r>
        <w:t xml:space="preserve">   Matthew    </w:t>
      </w:r>
      <w:r>
        <w:t xml:space="preserve">   David    </w:t>
      </w:r>
      <w:r>
        <w:t xml:space="preserve">   wise men    </w:t>
      </w:r>
      <w:r>
        <w:t xml:space="preserve">   Jerusalem    </w:t>
      </w:r>
      <w:r>
        <w:t xml:space="preserve">   Corinthians    </w:t>
      </w:r>
      <w:r>
        <w:t xml:space="preserve">   Gabriel    </w:t>
      </w:r>
      <w:r>
        <w:t xml:space="preserve">   revelation    </w:t>
      </w:r>
      <w:r>
        <w:t xml:space="preserve">   Cows    </w:t>
      </w:r>
      <w:r>
        <w:t xml:space="preserve">   Bethlehem    </w:t>
      </w:r>
      <w:r>
        <w:t xml:space="preserve">   Camels    </w:t>
      </w:r>
      <w:r>
        <w:t xml:space="preserve">   desert    </w:t>
      </w:r>
      <w:r>
        <w:t xml:space="preserve">   God    </w:t>
      </w:r>
      <w:r>
        <w:t xml:space="preserve">   joy    </w:t>
      </w:r>
      <w:r>
        <w:t xml:space="preserve">   glory    </w:t>
      </w:r>
      <w:r>
        <w:t xml:space="preserve">   sheep    </w:t>
      </w:r>
      <w:r>
        <w:t xml:space="preserve">   Christ    </w:t>
      </w:r>
      <w:r>
        <w:t xml:space="preserve">   Christmas    </w:t>
      </w:r>
      <w:r>
        <w:t xml:space="preserve">   stable    </w:t>
      </w:r>
      <w:r>
        <w:t xml:space="preserve">   Emmanuel    </w:t>
      </w:r>
      <w:r>
        <w:t xml:space="preserve">   manger    </w:t>
      </w:r>
      <w:r>
        <w:t xml:space="preserve">   Shepherd    </w:t>
      </w:r>
      <w:r>
        <w:t xml:space="preserve">   Donkey    </w:t>
      </w:r>
      <w:r>
        <w:t xml:space="preserve">   star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scene</dc:title>
  <dcterms:created xsi:type="dcterms:W3CDTF">2021-10-11T13:09:58Z</dcterms:created>
  <dcterms:modified xsi:type="dcterms:W3CDTF">2021-10-11T13:09:58Z</dcterms:modified>
</cp:coreProperties>
</file>