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Natōnāēhekatāēwan Wēhcekanan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KĒSPEN    </w:t>
      </w:r>
      <w:r>
        <w:t xml:space="preserve">   PĪCEMEMAT    </w:t>
      </w:r>
      <w:r>
        <w:t xml:space="preserve">   NAEQNEMĀW    </w:t>
      </w:r>
      <w:r>
        <w:t xml:space="preserve">   EMAS    </w:t>
      </w:r>
      <w:r>
        <w:t xml:space="preserve">   NAHĀW    </w:t>
      </w:r>
      <w:r>
        <w:t xml:space="preserve">   TAEH    </w:t>
      </w:r>
      <w:r>
        <w:t xml:space="preserve">   AHKĪHIH    </w:t>
      </w:r>
      <w:r>
        <w:t xml:space="preserve">   KEC    </w:t>
      </w:r>
      <w:r>
        <w:t xml:space="preserve">   AWĒH    </w:t>
      </w:r>
      <w:r>
        <w:t xml:space="preserve">   AQNAW    </w:t>
      </w:r>
      <w:r>
        <w:t xml:space="preserve">   ENOH    </w:t>
      </w:r>
      <w:r>
        <w:t xml:space="preserve">   MEN    </w:t>
      </w:r>
      <w:r>
        <w:t xml:space="preserve">   NEW    </w:t>
      </w:r>
      <w:r>
        <w:t xml:space="preserve">   KENAW    </w:t>
      </w:r>
      <w:r>
        <w:t xml:space="preserve">   MAEHNOW    </w:t>
      </w:r>
      <w:r>
        <w:t xml:space="preserve">   ESĒKEM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Natōnāēhekatāēwan Wēhcekanan</dc:title>
  <dcterms:created xsi:type="dcterms:W3CDTF">2021-10-11T13:10:32Z</dcterms:created>
  <dcterms:modified xsi:type="dcterms:W3CDTF">2021-10-11T13:10:32Z</dcterms:modified>
</cp:coreProperties>
</file>