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Nat's birthday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ARE    </w:t>
      </w:r>
      <w:r>
        <w:t xml:space="preserve">   ARTS    </w:t>
      </w:r>
      <w:r>
        <w:t xml:space="preserve">   AT    </w:t>
      </w:r>
      <w:r>
        <w:t xml:space="preserve">   GOING    </w:t>
      </w:r>
      <w:r>
        <w:t xml:space="preserve">   SEE    </w:t>
      </w:r>
      <w:r>
        <w:t xml:space="preserve">   SIX    </w:t>
      </w:r>
      <w:r>
        <w:t xml:space="preserve">   THE    </w:t>
      </w:r>
      <w:r>
        <w:t xml:space="preserve">   THEATRE    </w:t>
      </w:r>
      <w:r>
        <w:t xml:space="preserve">   TO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Nat's birthday word search</dc:title>
  <dcterms:created xsi:type="dcterms:W3CDTF">2021-10-11T13:07:59Z</dcterms:created>
  <dcterms:modified xsi:type="dcterms:W3CDTF">2021-10-11T13:07:59Z</dcterms:modified>
</cp:coreProperties>
</file>