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Natual Hazzards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hurricanes    </w:t>
      </w:r>
      <w:r>
        <w:t xml:space="preserve">   tectonic plates    </w:t>
      </w:r>
      <w:r>
        <w:t xml:space="preserve">   thunderstorms    </w:t>
      </w:r>
      <w:r>
        <w:t xml:space="preserve">   anticyclones    </w:t>
      </w:r>
      <w:r>
        <w:t xml:space="preserve">   depressions    </w:t>
      </w:r>
      <w:r>
        <w:t xml:space="preserve">   uk weather systems    </w:t>
      </w:r>
      <w:r>
        <w:t xml:space="preserve">   tropical storms    </w:t>
      </w:r>
      <w:r>
        <w:t xml:space="preserve">   storm surges    </w:t>
      </w:r>
      <w:r>
        <w:t xml:space="preserve">   tsunamis    </w:t>
      </w:r>
      <w:r>
        <w:t xml:space="preserve">   Earthquakes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Natual Hazzards</dc:title>
  <dcterms:created xsi:type="dcterms:W3CDTF">2021-10-11T13:08:55Z</dcterms:created>
  <dcterms:modified xsi:type="dcterms:W3CDTF">2021-10-11T13:08:55Z</dcterms:modified>
</cp:coreProperties>
</file>