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Alaskan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Alaskan native plant above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permanently frozen soil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sugary antifreeze spreads throughout the body of Alaskan frogs, which allows them to freeze over winter and then thaw out in the spring;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_____ rely on a variety of sensory cues, including solar and celestial maps, sound and smell, visual landmarks, earth's magnetic field, and polarized light.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is North America's largest rodent?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helps Alaska blackfish have access to oxygen during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important chemical which is used to make explosives, antifreeze, and laxatives is very important to Alaskan butterflies;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Wander Lake was once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crucial classical element is required for black spruce tree seeds to come out of their cones?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Red squirrels' large caches of food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Alaskan Facts</dc:title>
  <dcterms:created xsi:type="dcterms:W3CDTF">2021-10-11T13:09:00Z</dcterms:created>
  <dcterms:modified xsi:type="dcterms:W3CDTF">2021-10-11T13:09:00Z</dcterms:modified>
</cp:coreProperties>
</file>