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Natural &amp; Artificial Selection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group of interacting individuals of the same species located in the same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Organisms of the same species that are at the same level of decent from a common ancestor.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Different versions of a gene.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direct manipulation of genetic material in order to alter the hereditary traits of a cell, organism, or population.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Process by which humans breed other animals and plants for particular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Process by which a population becomes better suited to its environment by increasing the frequencies of alleles that provide benefits to survival and reproduction.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trait that is beneficial to an organism and will likely be chosen by natural selection.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Process by which organisms with favorable traits produce more successful offspring than organisms with less favorable traits, causing the favorable traits to become more common in the population.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reproductive process involving two parents whose genetic material is combined to produce a new organism different from themselves.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form of artificial selection whereby deliberate breeding results in desired traits in plants or animals.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Product of reproduction; a new organism produced by one or more parents.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group of organisms with similar characteristics that are able to interbreed or exchange genetic material.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basic physical and functional unit of heredity made up of DNA.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characteristic of an organism; can be genetic or acquired.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Natural &amp; Artificial Selection</dc:title>
  <dcterms:created xsi:type="dcterms:W3CDTF">2021-10-11T13:09:58Z</dcterms:created>
  <dcterms:modified xsi:type="dcterms:W3CDTF">2021-10-11T13:09:58Z</dcterms:modified>
</cp:coreProperties>
</file>