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cyclone in townsville and cairns called that happened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things that shift to make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had the biggest tsunami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died in the lombok earthquake in 2018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is known for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in new zealand had a 6'3 ML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cyclone hit Darwin in 1979?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contentent that had 6 earthquakes in 201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did black satuday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area in Indonesia was badly effected in the 2004 Boxing Day tsunami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fires were there on ash wendesday</w:t>
            </w:r>
          </w:p>
        </w:tc>
      </w:tr>
    </w:tbl>
    <w:p>
      <w:pPr>
        <w:pStyle w:val="WordBankLarge"/>
      </w:pPr>
      <w:r>
        <w:t xml:space="preserve">   Aceh    </w:t>
      </w:r>
      <w:r>
        <w:t xml:space="preserve">   Tracey    </w:t>
      </w:r>
      <w:r>
        <w:t xml:space="preserve">   Christchurch    </w:t>
      </w:r>
      <w:r>
        <w:t xml:space="preserve">   fivehundread    </w:t>
      </w:r>
      <w:r>
        <w:t xml:space="preserve">   Yasi    </w:t>
      </w:r>
      <w:r>
        <w:t xml:space="preserve">   Alaska    </w:t>
      </w:r>
      <w:r>
        <w:t xml:space="preserve">   Victoria    </w:t>
      </w:r>
      <w:r>
        <w:t xml:space="preserve">   twohudread    </w:t>
      </w:r>
      <w:r>
        <w:t xml:space="preserve">   Indonesia    </w:t>
      </w:r>
      <w:r>
        <w:t xml:space="preserve">   tectonicplates    </w:t>
      </w:r>
      <w:r>
        <w:t xml:space="preserve">   los angeles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</dc:title>
  <dcterms:created xsi:type="dcterms:W3CDTF">2021-10-11T13:10:05Z</dcterms:created>
  <dcterms:modified xsi:type="dcterms:W3CDTF">2021-10-11T13:10:05Z</dcterms:modified>
</cp:coreProperties>
</file>