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beneath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disturbance to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giant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people to a safer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 rock caused by hardened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wind  rotation on warm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caused by a cloud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abundance of rain causes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planet the third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that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scale used to measure the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rain is stored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slide of snow sand etc usually down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hot reddish substance in volcan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 winds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</dc:title>
  <dcterms:created xsi:type="dcterms:W3CDTF">2021-10-11T13:09:22Z</dcterms:created>
  <dcterms:modified xsi:type="dcterms:W3CDTF">2021-10-11T13:09:22Z</dcterms:modified>
</cp:coreProperties>
</file>