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 Emergency Kit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Disinfectant wipes    </w:t>
      </w:r>
      <w:r>
        <w:t xml:space="preserve">   Bleach    </w:t>
      </w:r>
      <w:r>
        <w:t xml:space="preserve">   Water    </w:t>
      </w:r>
      <w:r>
        <w:t xml:space="preserve">   Canned Food    </w:t>
      </w:r>
      <w:r>
        <w:t xml:space="preserve">   Medicine    </w:t>
      </w:r>
      <w:r>
        <w:t xml:space="preserve">   First Aid Kit    </w:t>
      </w:r>
      <w:r>
        <w:t xml:space="preserve">   Blankets    </w:t>
      </w:r>
      <w:r>
        <w:t xml:space="preserve">   Radio    </w:t>
      </w:r>
      <w:r>
        <w:t xml:space="preserve">   Batteries    </w:t>
      </w:r>
      <w:r>
        <w:t xml:space="preserve">   Torch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 Emergency Kit</dc:title>
  <dcterms:created xsi:type="dcterms:W3CDTF">2021-10-11T13:09:10Z</dcterms:created>
  <dcterms:modified xsi:type="dcterms:W3CDTF">2021-10-11T13:09:10Z</dcterms:modified>
</cp:coreProperties>
</file>