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Natural Disaster Vocab unit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Inside part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Seismologist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Power,force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Phenomenon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piece of earths crust made of masses of rock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plate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plates form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Clusters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force against another force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Tropical cyclone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Shock waves that come from the center of an earthquake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Veer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Energy that spreads out in the form of waves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Pressure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Scientists who study the motion of earth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Rated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Ranked or classified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Subject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that happens rarely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Interior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Turn or bend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Energy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Groups, closely together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Eye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Bound by or affected by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Seismic waves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Scientific term for hurricane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Radiate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region at the center of a hurricane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Fault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Disaster Vocab unit</dc:title>
  <dcterms:created xsi:type="dcterms:W3CDTF">2021-10-11T13:09:01Z</dcterms:created>
  <dcterms:modified xsi:type="dcterms:W3CDTF">2021-10-11T13:09:01Z</dcterms:modified>
</cp:coreProperties>
</file>