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 Vocabulary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term for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spreads out in the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against another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groups; occurring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inside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 at the center of a hurricane about which the winds rotate, but which itself is relatively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who study the motion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happens rarely or 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ranked or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plates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shock waves that come from the center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or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the earth's crust made of masses of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 Vocabulary Unit</dc:title>
  <dcterms:created xsi:type="dcterms:W3CDTF">2021-10-11T13:09:03Z</dcterms:created>
  <dcterms:modified xsi:type="dcterms:W3CDTF">2021-10-11T13:09:03Z</dcterms:modified>
</cp:coreProperties>
</file>