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 word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popocatepetl    </w:t>
      </w:r>
      <w:r>
        <w:t xml:space="preserve">   geodimeter    </w:t>
      </w:r>
      <w:r>
        <w:t xml:space="preserve">   tiltmeter    </w:t>
      </w:r>
      <w:r>
        <w:t xml:space="preserve">   seismometer    </w:t>
      </w:r>
      <w:r>
        <w:t xml:space="preserve">   sulpher dioxide    </w:t>
      </w:r>
      <w:r>
        <w:t xml:space="preserve">   spectrometer    </w:t>
      </w:r>
      <w:r>
        <w:t xml:space="preserve">   mercalli    </w:t>
      </w:r>
      <w:r>
        <w:t xml:space="preserve">   eruption    </w:t>
      </w:r>
      <w:r>
        <w:t xml:space="preserve">   richter    </w:t>
      </w:r>
      <w:r>
        <w:t xml:space="preserve">   seismic    </w:t>
      </w:r>
      <w:r>
        <w:t xml:space="preserve">   science    </w:t>
      </w:r>
      <w:r>
        <w:t xml:space="preserve">   energy    </w:t>
      </w:r>
      <w:r>
        <w:t xml:space="preserve">   magnitude    </w:t>
      </w:r>
      <w:r>
        <w:t xml:space="preserve">   epicenter    </w:t>
      </w:r>
      <w:r>
        <w:t xml:space="preserve">   obsidian    </w:t>
      </w:r>
      <w:r>
        <w:t xml:space="preserve">   tephra    </w:t>
      </w:r>
      <w:r>
        <w:t xml:space="preserve">   lava    </w:t>
      </w:r>
      <w:r>
        <w:t xml:space="preserve">   ash clouds    </w:t>
      </w:r>
      <w:r>
        <w:t xml:space="preserve">   magma    </w:t>
      </w:r>
      <w:r>
        <w:t xml:space="preserve">   wind    </w:t>
      </w:r>
      <w:r>
        <w:t xml:space="preserve">   liquifaction    </w:t>
      </w:r>
      <w:r>
        <w:t xml:space="preserve">   acid rain    </w:t>
      </w:r>
      <w:r>
        <w:t xml:space="preserve">   avalanche    </w:t>
      </w:r>
      <w:r>
        <w:t xml:space="preserve">   thunder    </w:t>
      </w:r>
      <w:r>
        <w:t xml:space="preserve">   storm    </w:t>
      </w:r>
      <w:r>
        <w:t xml:space="preserve">   death    </w:t>
      </w:r>
      <w:r>
        <w:t xml:space="preserve">   aftershocks    </w:t>
      </w:r>
      <w:r>
        <w:t xml:space="preserve">   tectonic    </w:t>
      </w:r>
      <w:r>
        <w:t xml:space="preserve">   disaster    </w:t>
      </w:r>
      <w:r>
        <w:t xml:space="preserve">   hurricane    </w:t>
      </w:r>
      <w:r>
        <w:t xml:space="preserve">   debris    </w:t>
      </w:r>
      <w:r>
        <w:t xml:space="preserve">   sandstorm    </w:t>
      </w:r>
      <w:r>
        <w:t xml:space="preserve">   lightning    </w:t>
      </w:r>
      <w:r>
        <w:t xml:space="preserve">   twisters    </w:t>
      </w:r>
      <w:r>
        <w:t xml:space="preserve">   destruction    </w:t>
      </w:r>
      <w:r>
        <w:t xml:space="preserve">   bushfire    </w:t>
      </w:r>
      <w:r>
        <w:t xml:space="preserve">   meteor    </w:t>
      </w:r>
      <w:r>
        <w:t xml:space="preserve">   landslide    </w:t>
      </w:r>
      <w:r>
        <w:t xml:space="preserve">   blizzard    </w:t>
      </w:r>
      <w:r>
        <w:t xml:space="preserve">   flood    </w:t>
      </w:r>
      <w:r>
        <w:t xml:space="preserve">   tsunami    </w:t>
      </w:r>
      <w:r>
        <w:t xml:space="preserve">   drought    </w:t>
      </w:r>
      <w:r>
        <w:t xml:space="preserve">   volcano    </w:t>
      </w:r>
      <w:r>
        <w:t xml:space="preserve">   crater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 word hunt </dc:title>
  <dcterms:created xsi:type="dcterms:W3CDTF">2021-10-11T13:10:00Z</dcterms:created>
  <dcterms:modified xsi:type="dcterms:W3CDTF">2021-10-11T13:10:00Z</dcterms:modified>
</cp:coreProperties>
</file>