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mobile, vortex, violent blast of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tropical cyclone, which is a generic term for a low pressure system that generally forms in the tropics.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mass of snow, ice, earth, rock, or other material in swift motion down a mountainside or over a precipice.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the earth between  the crust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sections of earth that float and travel around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high sea wave caused by an earthquake or other disturbance.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sudden, violent shaking of the ground, usually caused by the earths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large scale air mass that rotates around a strong center of low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prolonged period of excessively hot weather, which may be accompanied by high humidity, especially in oceanic climate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earths innermost layer, that makes up 70% of the earths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rupture in the Earth's crust where molten lava, hot ash, and gases from below the Earth’s crust escape into the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2021-10-11T13:09:58Z</dcterms:created>
  <dcterms:modified xsi:type="dcterms:W3CDTF">2021-10-11T13:09:58Z</dcterms:modified>
</cp:coreProperties>
</file>