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plague    </w:t>
      </w:r>
      <w:r>
        <w:t xml:space="preserve">   dustdevil    </w:t>
      </w:r>
      <w:r>
        <w:t xml:space="preserve">   flood    </w:t>
      </w:r>
      <w:r>
        <w:t xml:space="preserve">   pandemic    </w:t>
      </w:r>
      <w:r>
        <w:t xml:space="preserve">   landslide    </w:t>
      </w:r>
      <w:r>
        <w:t xml:space="preserve">   thunderstorm    </w:t>
      </w:r>
      <w:r>
        <w:t xml:space="preserve">   impact    </w:t>
      </w:r>
      <w:r>
        <w:t xml:space="preserve">   meteor    </w:t>
      </w:r>
      <w:r>
        <w:t xml:space="preserve">   volcano    </w:t>
      </w:r>
      <w:r>
        <w:t xml:space="preserve">   erosion    </w:t>
      </w:r>
      <w:r>
        <w:t xml:space="preserve">   bushfire    </w:t>
      </w:r>
      <w:r>
        <w:t xml:space="preserve">   sinkhole    </w:t>
      </w:r>
      <w:r>
        <w:t xml:space="preserve">   tsunami    </w:t>
      </w:r>
      <w:r>
        <w:t xml:space="preserve">   tracy    </w:t>
      </w:r>
      <w:r>
        <w:t xml:space="preserve">   avalanche    </w:t>
      </w:r>
      <w:r>
        <w:t xml:space="preserve">   storm    </w:t>
      </w:r>
      <w:r>
        <w:t xml:space="preserve">   drought    </w:t>
      </w:r>
      <w:r>
        <w:t xml:space="preserve">   earthquake    </w:t>
      </w:r>
      <w:r>
        <w:t xml:space="preserve">   cyclone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2021-10-11T13:09:57Z</dcterms:created>
  <dcterms:modified xsi:type="dcterms:W3CDTF">2021-10-11T13:09:57Z</dcterms:modified>
</cp:coreProperties>
</file>