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Natural Disasters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Thunderstorm    </w:t>
      </w:r>
      <w:r>
        <w:t xml:space="preserve">   Hail storm    </w:t>
      </w:r>
      <w:r>
        <w:t xml:space="preserve">   Lightning    </w:t>
      </w:r>
      <w:r>
        <w:t xml:space="preserve">   Meteor Shower    </w:t>
      </w:r>
      <w:r>
        <w:t xml:space="preserve">   Flash floods    </w:t>
      </w:r>
      <w:r>
        <w:t xml:space="preserve">   Cyclone    </w:t>
      </w:r>
      <w:r>
        <w:t xml:space="preserve">   Tornado    </w:t>
      </w:r>
      <w:r>
        <w:t xml:space="preserve">   Hurricane    </w:t>
      </w:r>
      <w:r>
        <w:t xml:space="preserve">   Volcano    </w:t>
      </w:r>
      <w:r>
        <w:t xml:space="preserve">   Blizzard    </w:t>
      </w:r>
      <w:r>
        <w:t xml:space="preserve">   ring of fire    </w:t>
      </w:r>
      <w:r>
        <w:t xml:space="preserve">   Avalanche    </w:t>
      </w:r>
      <w:r>
        <w:t xml:space="preserve">   Tsunami    </w:t>
      </w:r>
      <w:r>
        <w:t xml:space="preserve">   Earthquake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Natural Disasters</dc:title>
  <dcterms:created xsi:type="dcterms:W3CDTF">2021-10-11T13:10:02Z</dcterms:created>
  <dcterms:modified xsi:type="dcterms:W3CDTF">2021-10-11T13:10:02Z</dcterms:modified>
</cp:coreProperties>
</file>