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explosion    </w:t>
      </w:r>
      <w:r>
        <w:t xml:space="preserve">   destruction    </w:t>
      </w:r>
      <w:r>
        <w:t xml:space="preserve">   shockwaves    </w:t>
      </w:r>
      <w:r>
        <w:t xml:space="preserve">   eruption    </w:t>
      </w:r>
      <w:r>
        <w:t xml:space="preserve">   RichterScale    </w:t>
      </w:r>
      <w:r>
        <w:t xml:space="preserve">   geologists    </w:t>
      </w:r>
      <w:r>
        <w:t xml:space="preserve">   scientists    </w:t>
      </w:r>
      <w:r>
        <w:t xml:space="preserve">   seismograph    </w:t>
      </w:r>
      <w:r>
        <w:t xml:space="preserve">   atmosphere    </w:t>
      </w:r>
      <w:r>
        <w:t xml:space="preserve">   meteorologists    </w:t>
      </w:r>
      <w:r>
        <w:t xml:space="preserve">   eruptions    </w:t>
      </w:r>
      <w:r>
        <w:t xml:space="preserve">   tectonics    </w:t>
      </w:r>
      <w:r>
        <w:t xml:space="preserve">   mantle    </w:t>
      </w:r>
      <w:r>
        <w:t xml:space="preserve">   magma    </w:t>
      </w:r>
      <w:r>
        <w:t xml:space="preserve">   drought    </w:t>
      </w:r>
      <w:r>
        <w:t xml:space="preserve">   cyclone    </w:t>
      </w:r>
      <w:r>
        <w:t xml:space="preserve">   floods    </w:t>
      </w:r>
      <w:r>
        <w:t xml:space="preserve">   avalanche    </w:t>
      </w:r>
      <w:r>
        <w:t xml:space="preserve">   tsunami    </w:t>
      </w:r>
      <w:r>
        <w:t xml:space="preserve">   earthquake    </w:t>
      </w:r>
      <w:r>
        <w:t xml:space="preserve">   bushfires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2021-10-11T13:10:11Z</dcterms:created>
  <dcterms:modified xsi:type="dcterms:W3CDTF">2021-10-11T13:10:11Z</dcterms:modified>
</cp:coreProperties>
</file>