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Disasters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Mudslide    </w:t>
      </w:r>
      <w:r>
        <w:t xml:space="preserve">   Typhoon    </w:t>
      </w:r>
      <w:r>
        <w:t xml:space="preserve">   Droughts    </w:t>
      </w:r>
      <w:r>
        <w:t xml:space="preserve">   Hail Storm    </w:t>
      </w:r>
      <w:r>
        <w:t xml:space="preserve">   Hurricane    </w:t>
      </w:r>
      <w:r>
        <w:t xml:space="preserve">   Sinkhole    </w:t>
      </w:r>
      <w:r>
        <w:t xml:space="preserve">   Bushfire    </w:t>
      </w:r>
      <w:r>
        <w:t xml:space="preserve">   Volcanic Eruptions    </w:t>
      </w:r>
      <w:r>
        <w:t xml:space="preserve">   Heat Wave    </w:t>
      </w:r>
      <w:r>
        <w:t xml:space="preserve">   Storms    </w:t>
      </w:r>
      <w:r>
        <w:t xml:space="preserve">   Lanslide    </w:t>
      </w:r>
      <w:r>
        <w:t xml:space="preserve">   Flood    </w:t>
      </w:r>
      <w:r>
        <w:t xml:space="preserve">   Earthquake    </w:t>
      </w:r>
      <w:r>
        <w:t xml:space="preserve">   Blizzard    </w:t>
      </w:r>
      <w:r>
        <w:t xml:space="preserve">   Tornado    </w:t>
      </w:r>
      <w:r>
        <w:t xml:space="preserve">   Cyclone    </w:t>
      </w:r>
      <w:r>
        <w:t xml:space="preserve">   Tsunami    </w:t>
      </w:r>
      <w:r>
        <w:t xml:space="preserve">   Avalanche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</dc:title>
  <dcterms:created xsi:type="dcterms:W3CDTF">2021-10-11T13:10:14Z</dcterms:created>
  <dcterms:modified xsi:type="dcterms:W3CDTF">2021-10-11T13:10:14Z</dcterms:modified>
</cp:coreProperties>
</file>