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Landslide    </w:t>
      </w:r>
      <w:r>
        <w:t xml:space="preserve">   Thunderstorm    </w:t>
      </w:r>
      <w:r>
        <w:t xml:space="preserve">   Earthquake    </w:t>
      </w:r>
      <w:r>
        <w:t xml:space="preserve">   Meteor    </w:t>
      </w:r>
      <w:r>
        <w:t xml:space="preserve">   Lightning    </w:t>
      </w:r>
      <w:r>
        <w:t xml:space="preserve">   Wildfire    </w:t>
      </w:r>
      <w:r>
        <w:t xml:space="preserve">   Blizzard    </w:t>
      </w:r>
      <w:r>
        <w:t xml:space="preserve">   Flood    </w:t>
      </w:r>
      <w:r>
        <w:t xml:space="preserve">   Catastrophic Event    </w:t>
      </w:r>
      <w:r>
        <w:t xml:space="preserve">   Volcano    </w:t>
      </w:r>
      <w:r>
        <w:t xml:space="preserve">   Dust storm    </w:t>
      </w:r>
      <w:r>
        <w:t xml:space="preserve">   Sandstorm    </w:t>
      </w:r>
      <w:r>
        <w:t xml:space="preserve">   Tornado    </w:t>
      </w:r>
      <w:r>
        <w:t xml:space="preserve">   Hurricane    </w:t>
      </w:r>
      <w:r>
        <w:t xml:space="preserve">   Environment    </w:t>
      </w:r>
      <w:r>
        <w:t xml:space="preserve">   Ecosystem    </w:t>
      </w:r>
      <w:r>
        <w:t xml:space="preserve">   Tsunami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2021-10-11T13:10:17Z</dcterms:created>
  <dcterms:modified xsi:type="dcterms:W3CDTF">2021-10-11T13:10:17Z</dcterms:modified>
</cp:coreProperties>
</file>