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wash    </w:t>
      </w:r>
      <w:r>
        <w:t xml:space="preserve">   skin    </w:t>
      </w:r>
      <w:r>
        <w:t xml:space="preserve">   severe    </w:t>
      </w:r>
      <w:r>
        <w:t xml:space="preserve">   oil    </w:t>
      </w:r>
      <w:r>
        <w:t xml:space="preserve">   beach    </w:t>
      </w:r>
      <w:r>
        <w:t xml:space="preserve">   shark    </w:t>
      </w:r>
      <w:r>
        <w:t xml:space="preserve">   tsunami    </w:t>
      </w:r>
      <w:r>
        <w:t xml:space="preserve">   weather    </w:t>
      </w:r>
      <w:r>
        <w:t xml:space="preserve">   clothing    </w:t>
      </w:r>
      <w:r>
        <w:t xml:space="preserve">   health    </w:t>
      </w:r>
      <w:r>
        <w:t xml:space="preserve">   avoid    </w:t>
      </w:r>
      <w:r>
        <w:t xml:space="preserve">   flooding    </w:t>
      </w:r>
      <w:r>
        <w:t xml:space="preserve">   report    </w:t>
      </w:r>
      <w:r>
        <w:t xml:space="preserve">   wildlife    </w:t>
      </w:r>
      <w:r>
        <w:t xml:space="preserve">   visible    </w:t>
      </w:r>
      <w:r>
        <w:t xml:space="preserve">   warning    </w:t>
      </w:r>
      <w:r>
        <w:t xml:space="preserve">   broadcast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1</dc:title>
  <dcterms:created xsi:type="dcterms:W3CDTF">2021-10-11T13:10:02Z</dcterms:created>
  <dcterms:modified xsi:type="dcterms:W3CDTF">2021-10-11T13:10:02Z</dcterms:modified>
</cp:coreProperties>
</file>