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natural disasters    </w:t>
      </w:r>
      <w:r>
        <w:t xml:space="preserve">   manmade    </w:t>
      </w:r>
      <w:r>
        <w:t xml:space="preserve">   disaster    </w:t>
      </w:r>
      <w:r>
        <w:t xml:space="preserve">   flood    </w:t>
      </w:r>
      <w:r>
        <w:t xml:space="preserve">   volcano    </w:t>
      </w:r>
      <w:r>
        <w:t xml:space="preserve">   snowstorm    </w:t>
      </w:r>
      <w:r>
        <w:t xml:space="preserve">   blizzard    </w:t>
      </w:r>
      <w:r>
        <w:t xml:space="preserve">   landslide    </w:t>
      </w:r>
      <w:r>
        <w:t xml:space="preserve">   earthquake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2021-10-11T13:10:19Z</dcterms:created>
  <dcterms:modified xsi:type="dcterms:W3CDTF">2021-10-11T13:10:19Z</dcterms:modified>
</cp:coreProperties>
</file>