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mass of snow falling rapidly down a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scale used to measure the magnitude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Hurricane that struck New Orleans in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high sea wave caused by an earthquake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bushfire in Victoria was Black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that shift underneath the Earths surface to cause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collapse of a mass of earth or rock from a mountain or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was struck by Cyclone 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mobile, destructive vortex of violently rotating winds having the appearance of a funnel-shaped cloud and advancing beneath a large storm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disaster are so destructive because they cannot be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that is erupted during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2021-10-11T13:08:45Z</dcterms:created>
  <dcterms:modified xsi:type="dcterms:W3CDTF">2021-10-11T13:08:45Z</dcterms:modified>
</cp:coreProperties>
</file>