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GammaRayBursts    </w:t>
      </w:r>
      <w:r>
        <w:t xml:space="preserve">   SolarFlares    </w:t>
      </w:r>
      <w:r>
        <w:t xml:space="preserve">   ImpactEvents    </w:t>
      </w:r>
      <w:r>
        <w:t xml:space="preserve">   Epidemics    </w:t>
      </w:r>
      <w:r>
        <w:t xml:space="preserve">   Wildfires    </w:t>
      </w:r>
      <w:r>
        <w:t xml:space="preserve">   Tornadoes    </w:t>
      </w:r>
      <w:r>
        <w:t xml:space="preserve">   HeatWaves    </w:t>
      </w:r>
      <w:r>
        <w:t xml:space="preserve">   HailStorms    </w:t>
      </w:r>
      <w:r>
        <w:t xml:space="preserve">   Droughts    </w:t>
      </w:r>
      <w:r>
        <w:t xml:space="preserve">   WaterSpouts    </w:t>
      </w:r>
      <w:r>
        <w:t xml:space="preserve">   Hurricanes    </w:t>
      </w:r>
      <w:r>
        <w:t xml:space="preserve">   ExtraTropicalCyclones    </w:t>
      </w:r>
      <w:r>
        <w:t xml:space="preserve">   TropicalCyclones    </w:t>
      </w:r>
      <w:r>
        <w:t xml:space="preserve">   CyclonicStorms    </w:t>
      </w:r>
      <w:r>
        <w:t xml:space="preserve">   Blizzards    </w:t>
      </w:r>
      <w:r>
        <w:t xml:space="preserve">   SinkHoles    </w:t>
      </w:r>
      <w:r>
        <w:t xml:space="preserve">   Tsunami    </w:t>
      </w:r>
      <w:r>
        <w:t xml:space="preserve">   LimnicEruptions    </w:t>
      </w:r>
      <w:r>
        <w:t xml:space="preserve">   Floods    </w:t>
      </w:r>
      <w:r>
        <w:t xml:space="preserve">   VolcanicEruptions    </w:t>
      </w:r>
      <w:r>
        <w:t xml:space="preserve">   Earthquakes    </w:t>
      </w:r>
      <w:r>
        <w:t xml:space="preserve">   Avalanches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2021-10-11T13:10:21Z</dcterms:created>
  <dcterms:modified xsi:type="dcterms:W3CDTF">2021-10-11T13:10:21Z</dcterms:modified>
</cp:coreProperties>
</file>