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Landslide    </w:t>
      </w:r>
      <w:r>
        <w:t xml:space="preserve">   Avalanche    </w:t>
      </w:r>
      <w:r>
        <w:t xml:space="preserve">   Drought    </w:t>
      </w:r>
      <w:r>
        <w:t xml:space="preserve">   Wildfire    </w:t>
      </w:r>
      <w:r>
        <w:t xml:space="preserve">   Flood    </w:t>
      </w:r>
      <w:r>
        <w:t xml:space="preserve">   Tsunami    </w:t>
      </w:r>
      <w:r>
        <w:t xml:space="preserve">   Volcanic Eruption    </w:t>
      </w:r>
      <w:r>
        <w:t xml:space="preserve">   Tornado    </w:t>
      </w:r>
      <w:r>
        <w:t xml:space="preserve">   Earthquake    </w:t>
      </w:r>
      <w:r>
        <w:t xml:space="preserve">   Cyclone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2021-10-11T13:10:24Z</dcterms:created>
  <dcterms:modified xsi:type="dcterms:W3CDTF">2021-10-11T13:10:24Z</dcterms:modified>
</cp:coreProperties>
</file>