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do earthquakes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earthquakes begin on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most powerful cyclone?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inside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measure the size of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worlds largest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calmest spot in a cyclone?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way  do cyclones spin in the Southern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hemisphere does a cyclone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natural disaster can a earthquake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cyclones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sphere do earthquakes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volcano releases pressure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.............. 5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origin of the word 'Volcano'?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weak point in a tectonic plate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particle is released in an eruption?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2021-10-11T13:08:47Z</dcterms:created>
  <dcterms:modified xsi:type="dcterms:W3CDTF">2021-10-11T13:08:47Z</dcterms:modified>
</cp:coreProperties>
</file>