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land starts to sink into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storm in shape of a spiral that is similar to a cyclone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snow falls off a cliff in multiple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storm simillar to a blizzard but more snow is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fire that gets out of control and hurts anything it touches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there is heavy rainfall and it gets out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volcano erupts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cold storm normally in the coldest parts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disaster that shakes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fire that happens in nature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there has not been any rain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huge wave caused by an ocean-floor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 whirling storm caused by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storm that normally happens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storm that takes you and spins you around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2022-08-02T21:41:35Z</dcterms:created>
  <dcterms:modified xsi:type="dcterms:W3CDTF">2022-08-02T21:41:35Z</dcterms:modified>
</cp:coreProperties>
</file>