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overflowing of a large amount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high sea wave caused by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destructive fire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mobile destructive vortex of violently rotating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and violent shaking of the 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rising of the sea as a result of atmospheric pressure changes and wind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storm with violent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snowstorm with high winds and low visibility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of snow, ice, and rocks falling rapidly down a mountainside.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shortage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</dc:title>
  <dcterms:created xsi:type="dcterms:W3CDTF">2021-10-11T13:08:54Z</dcterms:created>
  <dcterms:modified xsi:type="dcterms:W3CDTF">2021-10-11T13:08:54Z</dcterms:modified>
</cp:coreProperties>
</file>