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NATURAL    </w:t>
      </w:r>
      <w:r>
        <w:t xml:space="preserve">   DISASTER    </w:t>
      </w:r>
      <w:r>
        <w:t xml:space="preserve">   TREMOR    </w:t>
      </w:r>
      <w:r>
        <w:t xml:space="preserve">   HEAT WAVE    </w:t>
      </w:r>
      <w:r>
        <w:t xml:space="preserve">   WHIRLWIND    </w:t>
      </w:r>
      <w:r>
        <w:t xml:space="preserve">   WINDSTORM    </w:t>
      </w:r>
      <w:r>
        <w:t xml:space="preserve">   FORREST FIRE    </w:t>
      </w:r>
      <w:r>
        <w:t xml:space="preserve">   HURRICANE    </w:t>
      </w:r>
      <w:r>
        <w:t xml:space="preserve">   THUNDERSTORM    </w:t>
      </w:r>
      <w:r>
        <w:t xml:space="preserve">   VOLACANO    </w:t>
      </w:r>
      <w:r>
        <w:t xml:space="preserve">   FIRE    </w:t>
      </w:r>
      <w:r>
        <w:t xml:space="preserve">   FLOOD    </w:t>
      </w:r>
      <w:r>
        <w:t xml:space="preserve">   LIGHTNING    </w:t>
      </w:r>
      <w:r>
        <w:t xml:space="preserve">   TSUNAMI    </w:t>
      </w:r>
      <w:r>
        <w:t xml:space="preserve">   TORNADO    </w:t>
      </w:r>
      <w:r>
        <w:t xml:space="preserve">   HAIL    </w:t>
      </w:r>
      <w:r>
        <w:t xml:space="preserve">   EARTHQUAKE    </w:t>
      </w:r>
      <w:r>
        <w:t xml:space="preserve">   LAVA    </w:t>
      </w:r>
      <w:r>
        <w:t xml:space="preserve">   CYCLONE    </w:t>
      </w:r>
      <w:r>
        <w:t xml:space="preserve">   AVALANCHE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2021-10-11T13:10:50Z</dcterms:created>
  <dcterms:modified xsi:type="dcterms:W3CDTF">2021-10-11T13:10:50Z</dcterms:modified>
</cp:coreProperties>
</file>