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LANDSLIDE    </w:t>
      </w:r>
      <w:r>
        <w:t xml:space="preserve">   DROUGHT    </w:t>
      </w:r>
      <w:r>
        <w:t xml:space="preserve">   CYCLONE    </w:t>
      </w:r>
      <w:r>
        <w:t xml:space="preserve">   TORNADO    </w:t>
      </w:r>
      <w:r>
        <w:t xml:space="preserve">   FOREST FIRE    </w:t>
      </w:r>
      <w:r>
        <w:t xml:space="preserve">   HURRICANE    </w:t>
      </w:r>
      <w:r>
        <w:t xml:space="preserve">   AVALANCHE    </w:t>
      </w:r>
      <w:r>
        <w:t xml:space="preserve">   FLOOD    </w:t>
      </w:r>
      <w:r>
        <w:t xml:space="preserve">   VOLCANIC ERUPTION    </w:t>
      </w:r>
      <w:r>
        <w:t xml:space="preserve">   TSUNAMI    </w:t>
      </w:r>
      <w:r>
        <w:t xml:space="preserve">   WILDFIRE    </w:t>
      </w:r>
      <w:r>
        <w:t xml:space="preserve">   BLIZZARD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2021-10-11T13:09:11Z</dcterms:created>
  <dcterms:modified xsi:type="dcterms:W3CDTF">2021-10-11T13:09:11Z</dcterms:modified>
</cp:coreProperties>
</file>