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 or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against another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plates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Shock waves that come to the center of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Bound by or affected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happens very rarely or not often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piece in earth's crust made of masses of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spreads out in the from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Scientific term for hurricane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Groups: occurring closely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Scientists who study the motion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center of a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Inside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Power,force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 </dc:title>
  <dcterms:created xsi:type="dcterms:W3CDTF">2021-10-11T13:09:05Z</dcterms:created>
  <dcterms:modified xsi:type="dcterms:W3CDTF">2021-10-11T13:09:05Z</dcterms:modified>
</cp:coreProperties>
</file>