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Natural Disasters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ash    </w:t>
      </w:r>
      <w:r>
        <w:t xml:space="preserve">   beach    </w:t>
      </w:r>
      <w:r>
        <w:t xml:space="preserve">   building    </w:t>
      </w:r>
      <w:r>
        <w:t xml:space="preserve">   burn    </w:t>
      </w:r>
      <w:r>
        <w:t xml:space="preserve">   cloud    </w:t>
      </w:r>
      <w:r>
        <w:t xml:space="preserve">   death    </w:t>
      </w:r>
      <w:r>
        <w:t xml:space="preserve">   destroy    </w:t>
      </w:r>
      <w:r>
        <w:t xml:space="preserve">   destruction    </w:t>
      </w:r>
      <w:r>
        <w:t xml:space="preserve">   drown    </w:t>
      </w:r>
      <w:r>
        <w:t xml:space="preserve">   earthquake    </w:t>
      </w:r>
      <w:r>
        <w:t xml:space="preserve">   eruption    </w:t>
      </w:r>
      <w:r>
        <w:t xml:space="preserve">   explode    </w:t>
      </w:r>
      <w:r>
        <w:t xml:space="preserve">   fire    </w:t>
      </w:r>
      <w:r>
        <w:t xml:space="preserve">   flooding    </w:t>
      </w:r>
      <w:r>
        <w:t xml:space="preserve">   heat    </w:t>
      </w:r>
      <w:r>
        <w:t xml:space="preserve">   lava    </w:t>
      </w:r>
      <w:r>
        <w:t xml:space="preserve">   pressure    </w:t>
      </w:r>
      <w:r>
        <w:t xml:space="preserve">   rain    </w:t>
      </w:r>
      <w:r>
        <w:t xml:space="preserve">   shake    </w:t>
      </w:r>
      <w:r>
        <w:t xml:space="preserve">   shift    </w:t>
      </w:r>
      <w:r>
        <w:t xml:space="preserve">   storm    </w:t>
      </w:r>
      <w:r>
        <w:t xml:space="preserve">   tidalwave    </w:t>
      </w:r>
      <w:r>
        <w:t xml:space="preserve">   tremble    </w:t>
      </w:r>
      <w:r>
        <w:t xml:space="preserve">   tsunami    </w:t>
      </w:r>
      <w:r>
        <w:t xml:space="preserve">   volcano    </w:t>
      </w:r>
      <w:r>
        <w:t xml:space="preserve">   water    </w:t>
      </w:r>
      <w:r>
        <w:t xml:space="preserve">   wind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Natural Disasters</dc:title>
  <dcterms:created xsi:type="dcterms:W3CDTF">2021-10-11T13:09:18Z</dcterms:created>
  <dcterms:modified xsi:type="dcterms:W3CDTF">2021-10-11T13:09:18Z</dcterms:modified>
</cp:coreProperties>
</file>