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Landslides    </w:t>
      </w:r>
      <w:r>
        <w:t xml:space="preserve">   East Coast Low    </w:t>
      </w:r>
      <w:r>
        <w:t xml:space="preserve">   Severe Weather    </w:t>
      </w:r>
      <w:r>
        <w:t xml:space="preserve">   Snow Storms    </w:t>
      </w:r>
      <w:r>
        <w:t xml:space="preserve">   Ice Storms    </w:t>
      </w:r>
      <w:r>
        <w:t xml:space="preserve">   Avalanches    </w:t>
      </w:r>
      <w:r>
        <w:t xml:space="preserve">   Lightning    </w:t>
      </w:r>
      <w:r>
        <w:t xml:space="preserve">   Tsunamis    </w:t>
      </w:r>
      <w:r>
        <w:t xml:space="preserve">   Earthquakes    </w:t>
      </w:r>
      <w:r>
        <w:t xml:space="preserve">   Severe Thunderstorms    </w:t>
      </w:r>
      <w:r>
        <w:t xml:space="preserve">   Bushfires    </w:t>
      </w:r>
      <w:r>
        <w:t xml:space="preserve">   Floods    </w:t>
      </w:r>
      <w:r>
        <w:t xml:space="preserve">   Typhoons    </w:t>
      </w:r>
      <w:r>
        <w:t xml:space="preserve">   Cyclones    </w:t>
      </w:r>
      <w:r>
        <w:t xml:space="preserve">   Tornadoes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2021-10-11T13:09:21Z</dcterms:created>
  <dcterms:modified xsi:type="dcterms:W3CDTF">2021-10-11T13:09:21Z</dcterms:modified>
</cp:coreProperties>
</file>