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p>
      <w:pPr>
        <w:pStyle w:val="Questions"/>
      </w:pPr>
      <w:r>
        <w:t xml:space="preserve">1. LVACONO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ARUEAHEQKT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TETIONCC TSALEP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TIHIA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RRCTHCHHUSIC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EPATL ADIUNREBOS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OSCTVRNTEIUC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TTDRIEESUCV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TLNONATCINE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AICECNO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2021-10-11T13:09:20Z</dcterms:created>
  <dcterms:modified xsi:type="dcterms:W3CDTF">2021-10-11T13:09:20Z</dcterms:modified>
</cp:coreProperties>
</file>