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series of vibrations induced in the earth's crust by the abrupt rupture and rebound of rocks in which elastic strain has been slowly accumulating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transient storm of lightning and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period of abnormally hot and usually humid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downward falling or sliding of a mass of soil, detritus, or rock on or from a steep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showery precipitation in the form of irregular pellets or balls of 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mass of snow, ice, etc., detached from a mountain slope and sliding or falling suddenly downward.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great flowing or overflowing of water, especially over land not usually submerged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object that revolves around the sun in orbits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period of dry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storm with dry, driving snow, strong winds, and intense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localized, violently destructive windstorm occurring over land, and characterized by a long, funnel-shaped cloud extending toward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violent, tropical, cyclonic storm of the western North Atlantic, having wind speeds of or in excess of 72 miles per hour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large fire that spreads rapidly and is hard to extinguish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unusually large sea wave produced by a seaquake or undersea volcanic eruption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</dc:title>
  <dcterms:created xsi:type="dcterms:W3CDTF">2021-10-11T13:09:25Z</dcterms:created>
  <dcterms:modified xsi:type="dcterms:W3CDTF">2021-10-11T13:09:25Z</dcterms:modified>
</cp:coreProperties>
</file>