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Disasters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severe snow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rotating mass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long period of dryness with little to no rainfall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big wave that usally follows and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large fire that spreads over a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strong rainstorm with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measure earthquakes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magma erupts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overflow of water that covers up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tectonic plates shift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dangerous column of rotating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thunderstorm 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hot fluid from inside the Earth's crus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occurs when water dissolves limestone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strong winds carrying clouds of sand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Disasters</dc:title>
  <dcterms:created xsi:type="dcterms:W3CDTF">2021-10-11T13:09:27Z</dcterms:created>
  <dcterms:modified xsi:type="dcterms:W3CDTF">2021-10-11T13:09:27Z</dcterms:modified>
</cp:coreProperties>
</file>