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Danger    </w:t>
      </w:r>
      <w:r>
        <w:t xml:space="preserve">   Drought    </w:t>
      </w:r>
      <w:r>
        <w:t xml:space="preserve">   Earthquake    </w:t>
      </w:r>
      <w:r>
        <w:t xml:space="preserve">   Emergency    </w:t>
      </w:r>
      <w:r>
        <w:t xml:space="preserve">   Famine    </w:t>
      </w:r>
      <w:r>
        <w:t xml:space="preserve">   Fear    </w:t>
      </w:r>
      <w:r>
        <w:t xml:space="preserve">   Fire    </w:t>
      </w:r>
      <w:r>
        <w:t xml:space="preserve">   Hazard    </w:t>
      </w:r>
      <w:r>
        <w:t xml:space="preserve">   Hurricane    </w:t>
      </w:r>
      <w:r>
        <w:t xml:space="preserve">   Lava    </w:t>
      </w:r>
      <w:r>
        <w:t xml:space="preserve">   Nature    </w:t>
      </w:r>
      <w:r>
        <w:t xml:space="preserve">   Power    </w:t>
      </w:r>
      <w:r>
        <w:t xml:space="preserve">   Shelter    </w:t>
      </w:r>
      <w:r>
        <w:t xml:space="preserve">   Storm    </w:t>
      </w:r>
      <w:r>
        <w:t xml:space="preserve">   Survival    </w:t>
      </w:r>
      <w:r>
        <w:t xml:space="preserve">   Tsunami    </w:t>
      </w:r>
      <w:r>
        <w:t xml:space="preserve">   Volcano    </w:t>
      </w:r>
      <w:r>
        <w:t xml:space="preserve">   Water    </w:t>
      </w:r>
      <w:r>
        <w:t xml:space="preserve">   Waves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Word Search</dc:title>
  <dcterms:created xsi:type="dcterms:W3CDTF">2021-10-11T13:09:16Z</dcterms:created>
  <dcterms:modified xsi:type="dcterms:W3CDTF">2021-10-11T13:09:16Z</dcterms:modified>
</cp:coreProperties>
</file>