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 Wordsearch by Saxxon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AFTERSHOCK    </w:t>
      </w:r>
      <w:r>
        <w:t xml:space="preserve">   AVALANCHE    </w:t>
      </w:r>
      <w:r>
        <w:t xml:space="preserve">   BOISTEROUS    </w:t>
      </w:r>
      <w:r>
        <w:t xml:space="preserve">   COMPOSITEVOLCANO    </w:t>
      </w:r>
      <w:r>
        <w:t xml:space="preserve">   CORE    </w:t>
      </w:r>
      <w:r>
        <w:t xml:space="preserve">   CRATER    </w:t>
      </w:r>
      <w:r>
        <w:t xml:space="preserve">   EARTHQUAKE    </w:t>
      </w:r>
      <w:r>
        <w:t xml:space="preserve">   ERUPTION    </w:t>
      </w:r>
      <w:r>
        <w:t xml:space="preserve">   HURRICANES    </w:t>
      </w:r>
      <w:r>
        <w:t xml:space="preserve">   LANDSLIDES    </w:t>
      </w:r>
      <w:r>
        <w:t xml:space="preserve">   LIGHTING    </w:t>
      </w:r>
      <w:r>
        <w:t xml:space="preserve">   MAGMACHAMBER    </w:t>
      </w:r>
      <w:r>
        <w:t xml:space="preserve">   MANTLE    </w:t>
      </w:r>
      <w:r>
        <w:t xml:space="preserve">   RINGOFFIRE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Wordsearch by Saxxon</dc:title>
  <dcterms:created xsi:type="dcterms:W3CDTF">2021-10-11T13:08:52Z</dcterms:created>
  <dcterms:modified xsi:type="dcterms:W3CDTF">2021-10-11T13:08:52Z</dcterms:modified>
</cp:coreProperties>
</file>