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forest catches fire due to dry whether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lightning and thunder comes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sudden heat hits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exerted on or against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swirling vortex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Liquid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measuring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planar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numerical scale for expressing the magnitude of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overflowing of a large amount of water beyond its normal confines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particles of dirt and dust accumulate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relates wind speed to observed conditions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large, destructive snow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faults collide and rub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begins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Falls down a mountain or hill; easily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identify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there isn't much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Spews magma and 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2021-10-11T13:09:36Z</dcterms:created>
  <dcterms:modified xsi:type="dcterms:W3CDTF">2021-10-11T13:09:36Z</dcterms:modified>
</cp:coreProperties>
</file>