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Scarcity of food due to failure of crop leads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country did the strongest earthquake on record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state did the recent devastating floods occur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earthquake originates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natural disaster can produce the fastest winds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tsunamis are most frequently produced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stage of emergency preparedness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an earthquake is measured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geophysicist who studies earthquakes and the mechanical characteristics of the earth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Tsunami of 26 December 2004 occurred near which island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2021-10-11T13:09:44Z</dcterms:created>
  <dcterms:modified xsi:type="dcterms:W3CDTF">2021-10-11T13:09:44Z</dcterms:modified>
</cp:coreProperties>
</file>