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landslide    </w:t>
      </w:r>
      <w:r>
        <w:t xml:space="preserve">   wildfire    </w:t>
      </w:r>
      <w:r>
        <w:t xml:space="preserve">   thunderstorm    </w:t>
      </w:r>
      <w:r>
        <w:t xml:space="preserve">   lightning    </w:t>
      </w:r>
      <w:r>
        <w:t xml:space="preserve">   hailstorm    </w:t>
      </w:r>
      <w:r>
        <w:t xml:space="preserve">   heatwave    </w:t>
      </w:r>
      <w:r>
        <w:t xml:space="preserve">   avalanches    </w:t>
      </w:r>
      <w:r>
        <w:t xml:space="preserve">   sinkhole    </w:t>
      </w:r>
      <w:r>
        <w:t xml:space="preserve">   blizzard    </w:t>
      </w:r>
      <w:r>
        <w:t xml:space="preserve">   tsunami    </w:t>
      </w:r>
      <w:r>
        <w:t xml:space="preserve">   volcanic eruptions    </w:t>
      </w:r>
      <w:r>
        <w:t xml:space="preserve">   floods    </w:t>
      </w:r>
      <w:r>
        <w:t xml:space="preserve">   tornado    </w:t>
      </w:r>
      <w:r>
        <w:t xml:space="preserve">   hurricane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 </dc:title>
  <dcterms:created xsi:type="dcterms:W3CDTF">2021-10-11T13:09:39Z</dcterms:created>
  <dcterms:modified xsi:type="dcterms:W3CDTF">2021-10-11T13:09:39Z</dcterms:modified>
</cp:coreProperties>
</file>