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Disruptive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mechanical process of wearing or grinding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scale disasters that can happen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sediment is laid down in new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high sea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succession in an area with no trace of a previous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succession following a disturbance that destroys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change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in forests or grasslands and are caused by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rotating ocean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rotating land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process of change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fungus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or physical process that breaks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community with no room for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species to populate an area during primary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 that can create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splits rocks when water seeps into cracks and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heavy snowstorm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Disruptive Events</dc:title>
  <dcterms:created xsi:type="dcterms:W3CDTF">2021-10-11T13:09:39Z</dcterms:created>
  <dcterms:modified xsi:type="dcterms:W3CDTF">2021-10-11T13:09:39Z</dcterms:modified>
</cp:coreProperties>
</file>