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Essentials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a smile you may look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Top 6 ________ essentials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Morning, _____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Open-ended are the best type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can brighten your customers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tone of voice is equally as important as how you say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this can make a customer feel ignored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greeting and a 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Channel your inner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Walk with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words of Tyra Banks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Essentials</dc:title>
  <dcterms:created xsi:type="dcterms:W3CDTF">2021-10-11T13:10:20Z</dcterms:created>
  <dcterms:modified xsi:type="dcterms:W3CDTF">2021-10-11T13:10:20Z</dcterms:modified>
</cp:coreProperties>
</file>