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disaster common on the edges of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long term heat and harsh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rain that doesn't evaporate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frequently and all at once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effect of fire in woods.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Hurricane on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before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when tectonic plate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down of rock (white cliffs of Dover).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Tornado    </w:t>
      </w:r>
      <w:r>
        <w:t xml:space="preserve">   Waterspout    </w:t>
      </w:r>
      <w:r>
        <w:t xml:space="preserve">   Storm    </w:t>
      </w:r>
      <w:r>
        <w:t xml:space="preserve">   Lightning    </w:t>
      </w:r>
      <w:r>
        <w:t xml:space="preserve">   Erosion    </w:t>
      </w:r>
      <w:r>
        <w:t xml:space="preserve">   Volcanoes    </w:t>
      </w:r>
      <w:r>
        <w:t xml:space="preserve">   Droughts    </w:t>
      </w:r>
      <w:r>
        <w:t xml:space="preserve">   Flooding    </w:t>
      </w:r>
      <w:r>
        <w:t xml:space="preserve">   Forestfires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Evil</dc:title>
  <dcterms:created xsi:type="dcterms:W3CDTF">2021-10-11T13:09:25Z</dcterms:created>
  <dcterms:modified xsi:type="dcterms:W3CDTF">2021-10-11T13:09:25Z</dcterms:modified>
</cp:coreProperties>
</file>