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&amp; Felling Defects in TImber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shake is caused by harsh weather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occurs when fungus attacks and rots the pith of the heartwood?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caused by severe shock to the tree, generally during felling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formed when the branches of the tress are cut off or fall off from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result from a branch which has stopped growing before the tree has being felled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tree twists while growing it can cause what in the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split along the outside of the wood that is caused by rapid drying of the log before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what shake runs along a portion of the annual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Branches which are still growing at the time of felling will produce what type of knots?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which are exposed to high winds can develop small cavities.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deep, wide crakes which radiate out from the centre of the log, generally in line with the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what shake runs the whole way around the annual 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&amp; Felling Defects in TImber</dc:title>
  <dcterms:created xsi:type="dcterms:W3CDTF">2021-10-11T13:09:20Z</dcterms:created>
  <dcterms:modified xsi:type="dcterms:W3CDTF">2021-10-11T13:09:20Z</dcterms:modified>
</cp:coreProperties>
</file>