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Fibers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Man-made fiber that is made of cellulose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Fibrous material found between the hard, internal shell and the outer coat of a coconut.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slender primary fibers on the outer portion of the stalk characterize bast fiber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Downy coat produced by the Angora rabbit.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fiber is almost pure cellulose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Fabric found in Inner Mongolia, China, Iran, Iraq, Turkey and Afghanistan and the earliest documented usage dates back to the 14th century.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or heavy in weight, depending on how it is spun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Produced from plants in the genus Corchorus.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invented by the Swiss chemist George Audemars in 1855.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Composed mainly of fibroin and is produced by certain insect larvae to form cocoons.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Fibers</dc:title>
  <dcterms:created xsi:type="dcterms:W3CDTF">2021-10-11T13:09:53Z</dcterms:created>
  <dcterms:modified xsi:type="dcterms:W3CDTF">2021-10-11T13:09:53Z</dcterms:modified>
</cp:coreProperties>
</file>