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Fibres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Mohair    </w:t>
      </w:r>
      <w:r>
        <w:t xml:space="preserve">   Angora    </w:t>
      </w:r>
      <w:r>
        <w:t xml:space="preserve">   Wool    </w:t>
      </w:r>
      <w:r>
        <w:t xml:space="preserve">   Silk    </w:t>
      </w:r>
      <w:r>
        <w:t xml:space="preserve">   Animal    </w:t>
      </w:r>
      <w:r>
        <w:t xml:space="preserve">   Sisal    </w:t>
      </w:r>
      <w:r>
        <w:t xml:space="preserve">   Coir    </w:t>
      </w:r>
      <w:r>
        <w:t xml:space="preserve">   Flax    </w:t>
      </w:r>
      <w:r>
        <w:t xml:space="preserve">   Cotton    </w:t>
      </w:r>
      <w:r>
        <w:t xml:space="preserve">   Plant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Fibres</dc:title>
  <dcterms:created xsi:type="dcterms:W3CDTF">2021-10-11T13:10:22Z</dcterms:created>
  <dcterms:modified xsi:type="dcterms:W3CDTF">2021-10-11T13:10:22Z</dcterms:modified>
</cp:coreProperties>
</file>