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Gas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natural gas mostly used for in the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the first successful well drilled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found natural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negative about natural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guy that made the first successful well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true about natural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first gas distribution company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powers wind turbines when the wind stops blowing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goal by 2050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first gas well drilled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Gas</dc:title>
  <dcterms:created xsi:type="dcterms:W3CDTF">2021-10-11T13:10:13Z</dcterms:created>
  <dcterms:modified xsi:type="dcterms:W3CDTF">2021-10-11T13:10:13Z</dcterms:modified>
</cp:coreProperties>
</file>