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Natural Gas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report outlining its concern over the market power that may be exerted by gas utilities.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that constitutes the first real involvement of the feds in the rates charged by interstate companies.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 that can be extracted from the Earth either through naturally occurring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that reduced the strain of supply shortages and demand surges.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Gas such as shale gas, tight gas, and coal bed methane which require novel technologies to unlock.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law passed that includes support from large oil companies to partake in competition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removing regulations and restrictions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that limits the ability of holding companies to gain undue influence over a public utility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case that ruled natural gas producers who sold gas into interstate pipelines unconstitutional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were gas &amp; oil prices higher than they have ever historically been?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most recent methods of natural gas and oil extraction.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compound that mainly consists of methane with one hydrogen atom and four carbon atoms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Gas Crossword</dc:title>
  <dcterms:created xsi:type="dcterms:W3CDTF">2021-10-11T13:09:34Z</dcterms:created>
  <dcterms:modified xsi:type="dcterms:W3CDTF">2021-10-11T13:09:34Z</dcterms:modified>
</cp:coreProperties>
</file>