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Gas Drilling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natural gas well was dug in 1821 by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Gas comes in dry form and what other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hydrocyclone much like a desander except that it's design incorporates a greater number of smaller cones.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debated or disputed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wellbore that is not vertical. The term usually indicates a wellbore intentionally drilled away from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 that is introduced into the drilling mud from a source other than a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natural gas have an odor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petroleum production, gas is often burnt in the form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slang for hydraulic fracturing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United States's largest reserves of natural gas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crush or cut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machine on the rig consisting of a large-diameter steel spool,brakes, a power source and assorted auxiliary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gas is lighter than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are currently employed in the natural gas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gas fracking can cause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 shift of a drilling crew that commences at about the sunrise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cost to the operator of renting the drilling rig and the associated costs of personal and routine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used to support the crown that blocks and the drillstring of a drill rig.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Coal,Oil,and Natural Gas all produce heat energy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for drilling rock that works by scraping industrial grade diamonds against the bottom of the 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Gas Drilling </dc:title>
  <dcterms:created xsi:type="dcterms:W3CDTF">2021-10-11T13:09:12Z</dcterms:created>
  <dcterms:modified xsi:type="dcterms:W3CDTF">2021-10-11T13:09:12Z</dcterms:modified>
</cp:coreProperties>
</file>