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Natural Gas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Projects    </w:t>
      </w:r>
      <w:r>
        <w:t xml:space="preserve">   Before you dig    </w:t>
      </w:r>
      <w:r>
        <w:t xml:space="preserve">   Basketball hoop    </w:t>
      </w:r>
      <w:r>
        <w:t xml:space="preserve">   Blowing dirt    </w:t>
      </w:r>
      <w:r>
        <w:t xml:space="preserve">   Bubbling water    </w:t>
      </w:r>
      <w:r>
        <w:t xml:space="preserve">   Bush    </w:t>
      </w:r>
      <w:r>
        <w:t xml:space="preserve">   Call 811    </w:t>
      </w:r>
      <w:r>
        <w:t xml:space="preserve">   Call AlliantEnergy    </w:t>
      </w:r>
      <w:r>
        <w:t xml:space="preserve">   Deck    </w:t>
      </w:r>
      <w:r>
        <w:t xml:space="preserve">   Dig with care    </w:t>
      </w:r>
      <w:r>
        <w:t xml:space="preserve">   Dog run    </w:t>
      </w:r>
      <w:r>
        <w:t xml:space="preserve">   Driveway    </w:t>
      </w:r>
      <w:r>
        <w:t xml:space="preserve">   Electric red flags    </w:t>
      </w:r>
      <w:r>
        <w:t xml:space="preserve">   Fence    </w:t>
      </w:r>
      <w:r>
        <w:t xml:space="preserve">   Fire pit    </w:t>
      </w:r>
      <w:r>
        <w:t xml:space="preserve">   Flagpole    </w:t>
      </w:r>
      <w:r>
        <w:t xml:space="preserve">   Gas leak    </w:t>
      </w:r>
      <w:r>
        <w:t xml:space="preserve">   Hissing sound    </w:t>
      </w:r>
      <w:r>
        <w:t xml:space="preserve">   Landscaping    </w:t>
      </w:r>
      <w:r>
        <w:t xml:space="preserve">   Leave area    </w:t>
      </w:r>
      <w:r>
        <w:t xml:space="preserve">   Locate flags    </w:t>
      </w:r>
      <w:r>
        <w:t xml:space="preserve">   Mailbox    </w:t>
      </w:r>
      <w:r>
        <w:t xml:space="preserve">   Natural gas yellow flags    </w:t>
      </w:r>
      <w:r>
        <w:t xml:space="preserve">   Paint marks    </w:t>
      </w:r>
      <w:r>
        <w:t xml:space="preserve">   Patio    </w:t>
      </w:r>
      <w:r>
        <w:t xml:space="preserve">   Rotten egg odor    </w:t>
      </w:r>
      <w:r>
        <w:t xml:space="preserve">   Skunk like odor    </w:t>
      </w:r>
      <w:r>
        <w:t xml:space="preserve">   Smell gas Move Fast    </w:t>
      </w:r>
      <w:r>
        <w:t xml:space="preserve">   Swingset    </w:t>
      </w:r>
      <w:r>
        <w:t xml:space="preserve">   Tell adult    </w:t>
      </w:r>
      <w:r>
        <w:t xml:space="preserve">   Tree    </w:t>
      </w:r>
      <w:r>
        <w:t xml:space="preserve">   Underground    </w:t>
      </w:r>
      <w:r>
        <w:t xml:space="preserve">   Whistling sound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Gas Safety</dc:title>
  <dcterms:created xsi:type="dcterms:W3CDTF">2021-10-11T13:09:09Z</dcterms:created>
  <dcterms:modified xsi:type="dcterms:W3CDTF">2021-10-11T13:09:09Z</dcterms:modified>
</cp:coreProperties>
</file>